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Твоят път към по-бавен, смислен и лек живот</w:t>
      </w:r>
    </w:p>
    <w:p>
      <w:r>
        <w:t>Този въпросник е първата стъпка към по-спокоен, подреден и осъзнат живот. Отдели няколко минути, за да отговориш честно – няма правилни или грешни отговори. Попълни го и го изпрати преди нашата среща.</w:t>
      </w:r>
    </w:p>
    <w:p>
      <w:pPr>
        <w:pStyle w:val="Heading2"/>
      </w:pPr>
      <w:r>
        <w:t>1. Кратко представяне</w:t>
      </w:r>
    </w:p>
    <w:p>
      <w:r>
        <w:t>Име и фамилия: ____________________________________________</w:t>
      </w:r>
    </w:p>
    <w:p>
      <w:r>
        <w:t>Имейл: _________________________________________________</w:t>
      </w:r>
    </w:p>
    <w:p>
      <w:r>
        <w:t>Телефон: _______________________________________________</w:t>
      </w:r>
    </w:p>
    <w:p>
      <w:pPr>
        <w:pStyle w:val="Heading2"/>
      </w:pPr>
      <w:r>
        <w:t>2. Настоящ ритъм и усещане</w:t>
      </w:r>
    </w:p>
    <w:p>
      <w:r>
        <w:t>Как би описал/а живота си в три думи в момента?</w:t>
        <w:br/>
        <w:t>__________________________________________________________</w:t>
        <w:br/>
      </w:r>
    </w:p>
    <w:p>
      <w:r>
        <w:t>По скала от 1 до 10, колко забързан се чувстваш в ежедневието си? 1  2  3  4  5  6  7  8  9  10</w:t>
      </w:r>
    </w:p>
    <w:p>
      <w:r>
        <w:t>Кое е първото нещо, което ти идва наум, когато чуеш „бавен живот“?</w:t>
        <w:br/>
        <w:t>__________________________________________________________</w:t>
        <w:br/>
      </w:r>
    </w:p>
    <w:p>
      <w:pPr>
        <w:pStyle w:val="Heading2"/>
      </w:pPr>
      <w:r>
        <w:t>3. Предизвикателства</w:t>
      </w:r>
    </w:p>
    <w:p>
      <w:r>
        <w:t>Кои три неща най-много ти тежат или те изтощават в ежедневието?</w:t>
        <w:br/>
        <w:t>__________________________________________________________</w:t>
        <w:br/>
      </w:r>
    </w:p>
    <w:p>
      <w:r>
        <w:t>С какво най-много се затрудняваш, когато искаш да намалиш темпото?</w:t>
        <w:br/>
        <w:t>__________________________________________________________</w:t>
        <w:br/>
      </w:r>
    </w:p>
    <w:p>
      <w:r>
        <w:t>Отбележи кое е по-важно за теб в момента (можеш да избереш няколко):</w:t>
        <w:br/>
        <w:t>🕰 Повече свободно време</w:t>
        <w:br/>
        <w:t>🏠 По-подреден и спокоен дом</w:t>
        <w:br/>
        <w:t>💭 Повече яснота в приоритетите</w:t>
        <w:br/>
        <w:t>🧘‍♀️ Баланс между работа и личен живот</w:t>
        <w:br/>
        <w:t>💚 По-добра връзка със себе си</w:t>
      </w:r>
    </w:p>
    <w:p>
      <w:pPr>
        <w:pStyle w:val="Heading2"/>
      </w:pPr>
      <w:r>
        <w:t>4. Визия и мечти</w:t>
      </w:r>
    </w:p>
    <w:p>
      <w:r>
        <w:t>Как би изглеждал един твой идеален ден, ако можеш да го живееш бавно и осъзнато?</w:t>
        <w:br/>
        <w:t>__________________________________________________________</w:t>
        <w:br/>
      </w:r>
    </w:p>
    <w:p>
      <w:r>
        <w:t>Какво искаш да отпадне от живота ти завинаги?</w:t>
        <w:br/>
        <w:t>__________________________________________________________</w:t>
        <w:br/>
      </w:r>
    </w:p>
    <w:p>
      <w:r>
        <w:t>Какво искаш да има повече в живота ти?</w:t>
        <w:br/>
        <w:t>__________________________________________________________</w:t>
        <w:br/>
      </w:r>
    </w:p>
    <w:p>
      <w:pPr>
        <w:pStyle w:val="Heading2"/>
      </w:pPr>
      <w:r>
        <w:t>5. Отношение към минимализма</w:t>
      </w:r>
    </w:p>
    <w:p>
      <w:r>
        <w:t>По скала от 1 до 10 – колко „лек“ смяташ, че е твоят дом и живот? 1  2  3  4  5  6  7  8  9  10</w:t>
      </w:r>
    </w:p>
    <w:p>
      <w:r>
        <w:t>Коя е най-голямата пречка да се разделяш с ненужните вещи?</w:t>
        <w:br/>
        <w:t>__________________________________________________________</w:t>
        <w:br/>
      </w:r>
    </w:p>
    <w:p>
      <w:r>
        <w:t>Кое е най-ценното, което си осъзнал/а, когато си се освобождавал/а от нещо?</w:t>
        <w:br/>
        <w:t>__________________________________________________________</w:t>
        <w:br/>
      </w:r>
    </w:p>
    <w:p>
      <w:pPr>
        <w:pStyle w:val="Heading2"/>
      </w:pPr>
      <w:r>
        <w:t>6. Готовност за промяна</w:t>
      </w:r>
    </w:p>
    <w:p>
      <w:r>
        <w:t>Ако трябва да избереш – сега ли е моментът да започнеш промяната? (Да / Не / Не съм сигурен)</w:t>
      </w:r>
    </w:p>
    <w:p>
      <w:r>
        <w:t>Какво би ти помогнало да направиш първата стъпка още този месец?</w:t>
        <w:br/>
        <w:t>__________________________________________________________</w:t>
        <w:br/>
      </w:r>
    </w:p>
    <w:p>
      <w:r>
        <w:t>„Този въпросник е първата ти крачка към живота, който заслужаваш. Ако отговорите ти те накараха да се замислиш, значи вече си поел/а по пътя. Нека поговорим – заедно можем да превърнем това желание в реалност.“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